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Fairfield Police Department Junior Police Academy Application</w:t>
      </w:r>
    </w:p>
    <w:p>
      <w:pPr>
        <w:pStyle w:val="Heading1"/>
      </w:pPr>
      <w:r>
        <w:t>Applicant Information</w:t>
      </w:r>
    </w:p>
    <w:p>
      <w:r>
        <w:t>Full Name: ____________________________</w:t>
      </w:r>
    </w:p>
    <w:p>
      <w:r>
        <w:t>Date of Birth (MM/DD/YYYY): ____ / ____ / ______</w:t>
      </w:r>
    </w:p>
    <w:p>
      <w:r>
        <w:t>Age (11–14): ____</w:t>
      </w:r>
    </w:p>
    <w:p>
      <w:r>
        <w:t>Gender: ☐ Male ☐ Female ☐ Other</w:t>
      </w:r>
    </w:p>
    <w:p>
      <w:pPr>
        <w:pStyle w:val="Heading1"/>
      </w:pPr>
      <w:r>
        <w:t>Contact Information</w:t>
      </w:r>
    </w:p>
    <w:p>
      <w:r>
        <w:t>Address: ____________________________</w:t>
      </w:r>
    </w:p>
    <w:p>
      <w:r>
        <w:t>City: ______________ State: ____ ZIP: ______</w:t>
      </w:r>
    </w:p>
    <w:p>
      <w:r>
        <w:t>Phone Number: ____________________________</w:t>
      </w:r>
    </w:p>
    <w:p>
      <w:r>
        <w:t>Email Address: ____________________________</w:t>
      </w:r>
    </w:p>
    <w:p>
      <w:pPr>
        <w:pStyle w:val="Heading1"/>
      </w:pPr>
      <w:r>
        <w:t>Parent/Guardian Information</w:t>
      </w:r>
    </w:p>
    <w:p>
      <w:r>
        <w:t>Full Name: ____________________________</w:t>
      </w:r>
    </w:p>
    <w:p>
      <w:r>
        <w:t>Relationship: ____________________________</w:t>
      </w:r>
    </w:p>
    <w:p>
      <w:r>
        <w:t>Phone Number: ____________________________</w:t>
      </w:r>
    </w:p>
    <w:p>
      <w:r>
        <w:t>Email Address: ____________________________</w:t>
      </w:r>
    </w:p>
    <w:p>
      <w:pPr>
        <w:pStyle w:val="Heading1"/>
      </w:pPr>
      <w:r>
        <w:t>Emergency Contact (other than parent/guardian)</w:t>
      </w:r>
    </w:p>
    <w:p>
      <w:r>
        <w:t>Full Name: ____________________________</w:t>
      </w:r>
    </w:p>
    <w:p>
      <w:r>
        <w:t>Relationship: ____________________________</w:t>
      </w:r>
    </w:p>
    <w:p>
      <w:r>
        <w:t>Phone Number: ____________________________</w:t>
      </w:r>
    </w:p>
    <w:p>
      <w:pPr>
        <w:pStyle w:val="Heading1"/>
      </w:pPr>
      <w:r>
        <w:t>School Information</w:t>
      </w:r>
    </w:p>
    <w:p>
      <w:r>
        <w:t>School Name: ____________________________</w:t>
      </w:r>
    </w:p>
    <w:p>
      <w:r>
        <w:t>Grade Level: ____</w:t>
      </w:r>
    </w:p>
    <w:p>
      <w:pPr>
        <w:pStyle w:val="Heading1"/>
      </w:pPr>
      <w:r>
        <w:t>Interest &amp; Skills</w:t>
      </w:r>
    </w:p>
    <w:p>
      <w:r>
        <w:t>1. Why do you want to join the Junior Police Academy?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2. List extracurricular activities, hobbies, or volunteer experience: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1"/>
      </w:pPr>
      <w:r>
        <w:t>Medical Information</w:t>
      </w:r>
    </w:p>
    <w:p>
      <w:r>
        <w:t>Do you have any medical conditions, allergies, or medications? ☐ Yes ☐ No</w:t>
      </w:r>
    </w:p>
    <w:p>
      <w:r>
        <w:t>If yes, explain:</w:t>
      </w:r>
    </w:p>
    <w:p>
      <w:r>
        <w:t>____________________________________________________________</w:t>
      </w:r>
    </w:p>
    <w:p>
      <w:pPr>
        <w:pStyle w:val="Heading1"/>
      </w:pPr>
      <w:r>
        <w:t>Availability</w:t>
      </w:r>
    </w:p>
    <w:p>
      <w:r>
        <w:t>Academy dates: June 22–26, 2026 | 8:00 AM–4:00 PM</w:t>
      </w:r>
    </w:p>
    <w:p>
      <w:r>
        <w:t>Available for all days/times? ☐ Yes ☐ No</w:t>
      </w:r>
    </w:p>
    <w:p>
      <w:r>
        <w:t>If no: ____________________________</w:t>
      </w:r>
    </w:p>
    <w:p>
      <w:pPr>
        <w:pStyle w:val="Heading1"/>
      </w:pPr>
      <w:r>
        <w:t>T‑Shirt Information</w:t>
      </w:r>
    </w:p>
    <w:p>
      <w:r>
        <w:t>Please select your T-shirt size:</w:t>
      </w:r>
    </w:p>
    <w:p>
      <w:r>
        <w:t>☐ Youth Small</w:t>
      </w:r>
    </w:p>
    <w:p>
      <w:r>
        <w:t>☐ Youth Medium</w:t>
      </w:r>
    </w:p>
    <w:p>
      <w:r>
        <w:t>☐ Youth Large</w:t>
      </w:r>
    </w:p>
    <w:p>
      <w:r>
        <w:t>☐ Adult Small</w:t>
      </w:r>
    </w:p>
    <w:p>
      <w:r>
        <w:t>☐ Adult Medium</w:t>
      </w:r>
    </w:p>
    <w:p>
      <w:r>
        <w:t>☐ Adult Large</w:t>
      </w:r>
    </w:p>
    <w:p>
      <w:r>
        <w:t>☐ Adult XL</w:t>
      </w:r>
    </w:p>
    <w:p>
      <w:pPr>
        <w:pStyle w:val="Heading1"/>
      </w:pPr>
      <w:r>
        <w:t>Acknowledgement &amp; Consent</w:t>
      </w:r>
    </w:p>
    <w:p>
      <w:r>
        <w:t>Parent/Guardian Signature: ____________________________</w:t>
      </w:r>
    </w:p>
    <w:p>
      <w:r>
        <w:t>Date: ____ / ____ / ______</w:t>
      </w:r>
    </w:p>
    <w:p>
      <w:pPr>
        <w:pStyle w:val="Heading1"/>
      </w:pPr>
      <w:r>
        <w:t>Important Registration Notice</w:t>
      </w:r>
    </w:p>
    <w:p>
      <w:r>
        <w:t>Only Accepting 30 Recruits. Secure your spot early, as registration will close on June 8, 2026, or whenever our 30 recruit limit is met.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