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880" w:rsidRDefault="00D76731">
      <w:pPr>
        <w:pStyle w:val="Title"/>
      </w:pPr>
      <w:r>
        <w:t>Fairfield Police Department Junior Police Academy Application</w:t>
      </w:r>
    </w:p>
    <w:p w:rsidR="00574880" w:rsidRDefault="00D76731">
      <w:pPr>
        <w:pStyle w:val="Heading1"/>
      </w:pPr>
      <w:r>
        <w:t>Applicant Information</w:t>
      </w:r>
    </w:p>
    <w:p w:rsidR="00574880" w:rsidRDefault="00D76731">
      <w:r>
        <w:t>Full Name: ____________________________</w:t>
      </w:r>
    </w:p>
    <w:p w:rsidR="00574880" w:rsidRDefault="00D76731">
      <w:r>
        <w:t>Date of Birth (MM/DD/YYYY): ____ / ____ / ______</w:t>
      </w:r>
    </w:p>
    <w:p w:rsidR="00574880" w:rsidRDefault="00D76731">
      <w:r>
        <w:t>Age (11–14): ____</w:t>
      </w:r>
    </w:p>
    <w:p w:rsidR="00574880" w:rsidRDefault="00D76731">
      <w:r>
        <w:t>Gender: ☐ Male ☐ Female ☐ Other</w:t>
      </w:r>
    </w:p>
    <w:p w:rsidR="00574880" w:rsidRDefault="00D76731">
      <w:pPr>
        <w:pStyle w:val="Heading1"/>
      </w:pPr>
      <w:r>
        <w:t>Contact Information</w:t>
      </w:r>
    </w:p>
    <w:p w:rsidR="00574880" w:rsidRDefault="00D76731">
      <w:r>
        <w:t>Address: ____________________________</w:t>
      </w:r>
    </w:p>
    <w:p w:rsidR="00574880" w:rsidRDefault="00D76731">
      <w:r>
        <w:t>City: ______________ State: ____ ZIP: ______</w:t>
      </w:r>
    </w:p>
    <w:p w:rsidR="00574880" w:rsidRDefault="00D76731">
      <w:r>
        <w:t>Phone Number: ____________________________</w:t>
      </w:r>
    </w:p>
    <w:p w:rsidR="00574880" w:rsidRDefault="00D76731">
      <w:r>
        <w:t>Email Address: ____________________________</w:t>
      </w:r>
    </w:p>
    <w:p w:rsidR="00574880" w:rsidRDefault="00D76731">
      <w:pPr>
        <w:pStyle w:val="Heading1"/>
      </w:pPr>
      <w:r>
        <w:t>Parent/Guardian Information</w:t>
      </w:r>
    </w:p>
    <w:p w:rsidR="00574880" w:rsidRDefault="00D76731">
      <w:r>
        <w:t>Full Name: ____________________________</w:t>
      </w:r>
    </w:p>
    <w:p w:rsidR="00574880" w:rsidRDefault="00D76731">
      <w:r>
        <w:t>Relationship: ____________________________</w:t>
      </w:r>
    </w:p>
    <w:p w:rsidR="00574880" w:rsidRDefault="00D76731">
      <w:r>
        <w:t>Phone Number: ____________________________</w:t>
      </w:r>
    </w:p>
    <w:p w:rsidR="00574880" w:rsidRDefault="00D76731">
      <w:r>
        <w:t>Email Address: ____________________________</w:t>
      </w:r>
    </w:p>
    <w:p w:rsidR="00574880" w:rsidRDefault="00D76731">
      <w:pPr>
        <w:pStyle w:val="Heading1"/>
      </w:pPr>
      <w:r>
        <w:t>Emergency Contact (other than parent/guardian)</w:t>
      </w:r>
    </w:p>
    <w:p w:rsidR="00574880" w:rsidRDefault="00D76731">
      <w:r>
        <w:t>Full Name: ____________________________</w:t>
      </w:r>
    </w:p>
    <w:p w:rsidR="00574880" w:rsidRDefault="00D76731">
      <w:r>
        <w:t>Relationship: ____________________________</w:t>
      </w:r>
    </w:p>
    <w:p w:rsidR="00574880" w:rsidRDefault="00D76731">
      <w:r>
        <w:t>Phone Number: ____________________________</w:t>
      </w:r>
    </w:p>
    <w:p w:rsidR="00574880" w:rsidRDefault="00D76731">
      <w:pPr>
        <w:pStyle w:val="Heading1"/>
      </w:pPr>
      <w:r>
        <w:t>School Information</w:t>
      </w:r>
    </w:p>
    <w:p w:rsidR="00574880" w:rsidRDefault="00D76731">
      <w:r>
        <w:t>School Name: ____________________________</w:t>
      </w:r>
    </w:p>
    <w:p w:rsidR="00574880" w:rsidRDefault="00D76731">
      <w:r>
        <w:lastRenderedPageBreak/>
        <w:t>Grade Level: ____</w:t>
      </w:r>
    </w:p>
    <w:p w:rsidR="00574880" w:rsidRDefault="00D76731">
      <w:pPr>
        <w:pStyle w:val="Heading1"/>
      </w:pPr>
      <w:r>
        <w:t>Interest &amp; Skills</w:t>
      </w:r>
    </w:p>
    <w:p w:rsidR="00574880" w:rsidRDefault="00D76731">
      <w:r>
        <w:t>1. Why do you want to join the Junior Police Academy?</w:t>
      </w:r>
    </w:p>
    <w:p w:rsidR="00574880" w:rsidRDefault="00D76731">
      <w:r>
        <w:t>____________________________________________________________</w:t>
      </w:r>
    </w:p>
    <w:p w:rsidR="00574880" w:rsidRDefault="00D76731">
      <w:r>
        <w:t>____________________________________________________________</w:t>
      </w:r>
    </w:p>
    <w:p w:rsidR="00574880" w:rsidRDefault="00D76731">
      <w:r>
        <w:t>2. List any extracurricular activities, hobbies, or volunteer experience:</w:t>
      </w:r>
    </w:p>
    <w:p w:rsidR="00574880" w:rsidRDefault="00D76731">
      <w:r>
        <w:t>____________________________________________________________</w:t>
      </w:r>
    </w:p>
    <w:p w:rsidR="00574880" w:rsidRDefault="00D76731">
      <w:r>
        <w:t>____________________________________________________________</w:t>
      </w:r>
    </w:p>
    <w:p w:rsidR="00574880" w:rsidRDefault="00D76731">
      <w:pPr>
        <w:pStyle w:val="Heading1"/>
      </w:pPr>
      <w:r>
        <w:t>Medical Information</w:t>
      </w:r>
    </w:p>
    <w:p w:rsidR="00574880" w:rsidRDefault="00D76731">
      <w:r>
        <w:t>Do you have any medical conditions, allergies, or medications we should know about? ☐ Yes ☐ No</w:t>
      </w:r>
    </w:p>
    <w:p w:rsidR="00574880" w:rsidRDefault="00D76731">
      <w:r>
        <w:t>If yes, please explain:</w:t>
      </w:r>
    </w:p>
    <w:p w:rsidR="00574880" w:rsidRDefault="00D76731">
      <w:r>
        <w:t>____________________________________________________________</w:t>
      </w:r>
    </w:p>
    <w:p w:rsidR="00574880" w:rsidRDefault="00D76731">
      <w:r>
        <w:t>____________________________________________________________</w:t>
      </w:r>
    </w:p>
    <w:p w:rsidR="00574880" w:rsidRDefault="00D76731">
      <w:pPr>
        <w:pStyle w:val="Heading1"/>
      </w:pPr>
      <w:r>
        <w:t>Availability</w:t>
      </w:r>
    </w:p>
    <w:p w:rsidR="00574880" w:rsidRDefault="00D76731">
      <w:r>
        <w:t>The Academy will take place June 22–26, 2026, 8:00 AM – 4:00 PM</w:t>
      </w:r>
    </w:p>
    <w:p w:rsidR="00574880" w:rsidRDefault="00D76731">
      <w:r>
        <w:t>Are you available for all days and times? ☐ Yes ☐ No</w:t>
      </w:r>
    </w:p>
    <w:p w:rsidR="00574880" w:rsidRDefault="00D76731">
      <w:r>
        <w:t>If no, please specify: ____________________________</w:t>
      </w:r>
    </w:p>
    <w:p w:rsidR="00574880" w:rsidRDefault="00D76731">
      <w:pPr>
        <w:pStyle w:val="Heading1"/>
      </w:pPr>
      <w:r>
        <w:t>T-Shirt Information</w:t>
      </w:r>
    </w:p>
    <w:p w:rsidR="00574880" w:rsidRDefault="00D76731">
      <w:r>
        <w:t>Please select your T-shirt size:</w:t>
      </w:r>
    </w:p>
    <w:p w:rsidR="00574880" w:rsidRDefault="00D76731">
      <w:r>
        <w:t>☐ Youth Small</w:t>
      </w:r>
    </w:p>
    <w:p w:rsidR="00574880" w:rsidRDefault="00D76731">
      <w:r>
        <w:t>☐ Youth Medium</w:t>
      </w:r>
    </w:p>
    <w:p w:rsidR="00574880" w:rsidRDefault="00D76731">
      <w:r>
        <w:t>☐ Youth Large</w:t>
      </w:r>
    </w:p>
    <w:p w:rsidR="00574880" w:rsidRDefault="00D76731">
      <w:r>
        <w:t>☐ Adult Small</w:t>
      </w:r>
    </w:p>
    <w:p w:rsidR="00574880" w:rsidRDefault="00D76731">
      <w:r>
        <w:lastRenderedPageBreak/>
        <w:t>☐ Adult Medium</w:t>
      </w:r>
    </w:p>
    <w:p w:rsidR="00574880" w:rsidRDefault="00D76731">
      <w:r>
        <w:t>☐ Adult Large</w:t>
      </w:r>
    </w:p>
    <w:p w:rsidR="00574880" w:rsidRDefault="00D76731">
      <w:r>
        <w:t>☐ Adult XL</w:t>
      </w:r>
    </w:p>
    <w:p w:rsidR="00574880" w:rsidRDefault="00D76731">
      <w:pPr>
        <w:pStyle w:val="Heading1"/>
      </w:pPr>
      <w:r>
        <w:t>Acknowledgement &amp; Consent</w:t>
      </w:r>
    </w:p>
    <w:p w:rsidR="00B722CE" w:rsidRDefault="00D76731">
      <w:r>
        <w:t>I hereby give permission for my child to participate in the Fairfield Police Department Junior Police Academy. I understand the activities may involve physical fitness, classroom instruction, and community service. I release the Fairfield Police Department from liability related to participation.</w:t>
      </w:r>
      <w:r w:rsidR="00A73C0C">
        <w:t xml:space="preserve">  </w:t>
      </w:r>
    </w:p>
    <w:p w:rsidR="00574880" w:rsidRDefault="00A73C0C">
      <w:r>
        <w:t xml:space="preserve">Additionally, I </w:t>
      </w:r>
      <w:r w:rsidRPr="00796611">
        <w:rPr>
          <w:b/>
        </w:rPr>
        <w:t>do/do not (please circle)</w:t>
      </w:r>
      <w:r>
        <w:t xml:space="preserve"> give the Fairfield Police Department permission to use my child’s image </w:t>
      </w:r>
      <w:r w:rsidR="004F2A12">
        <w:t>on</w:t>
      </w:r>
      <w:r>
        <w:t xml:space="preserve"> their social media </w:t>
      </w:r>
      <w:r w:rsidR="004F2A12">
        <w:t xml:space="preserve">platforms </w:t>
      </w:r>
      <w:r>
        <w:t>during the Police Academy week.</w:t>
      </w:r>
    </w:p>
    <w:p w:rsidR="00574880" w:rsidRDefault="00D76731">
      <w:r>
        <w:t>Parent/Guardian Signature: ____________________________</w:t>
      </w:r>
    </w:p>
    <w:p w:rsidR="00574880" w:rsidRDefault="00D76731">
      <w:r>
        <w:t>Date: ____ / ____ / ______</w:t>
      </w:r>
    </w:p>
    <w:p w:rsidR="004270C5" w:rsidRDefault="00D76731" w:rsidP="00C6653B">
      <w:pPr>
        <w:pStyle w:val="Heading1"/>
      </w:pPr>
      <w:r>
        <w:t>Submission Instructions</w:t>
      </w:r>
      <w:r w:rsidR="00C6653B">
        <w:t xml:space="preserve"> and Deadline </w:t>
      </w:r>
    </w:p>
    <w:p w:rsidR="00C6653B" w:rsidRPr="00C6653B" w:rsidRDefault="00C6653B" w:rsidP="00C6653B"/>
    <w:p w:rsidR="004270C5" w:rsidRDefault="00432D0E" w:rsidP="004676C0">
      <w:pPr>
        <w:pStyle w:val="ListParagraph"/>
        <w:numPr>
          <w:ilvl w:val="0"/>
          <w:numId w:val="10"/>
        </w:numPr>
      </w:pPr>
      <w:r>
        <w:t>Registration</w:t>
      </w:r>
      <w:r w:rsidR="00C6653B">
        <w:t xml:space="preserve"> </w:t>
      </w:r>
      <w:r w:rsidR="00D76731">
        <w:t>is limited</w:t>
      </w:r>
      <w:r w:rsidR="001C6D13">
        <w:t xml:space="preserve"> to 30 recruits</w:t>
      </w:r>
      <w:bookmarkStart w:id="0" w:name="_GoBack"/>
      <w:bookmarkEnd w:id="0"/>
      <w:r w:rsidR="00D76731">
        <w:t xml:space="preserve">.  The </w:t>
      </w:r>
      <w:r w:rsidR="00C6653B">
        <w:t xml:space="preserve">deadline is June </w:t>
      </w:r>
      <w:r w:rsidR="00A722CD">
        <w:t>8</w:t>
      </w:r>
      <w:r w:rsidR="00C6653B">
        <w:t>, 2026 or when the class reaches 30 applicants</w:t>
      </w:r>
      <w:r>
        <w:t xml:space="preserve">.  </w:t>
      </w:r>
    </w:p>
    <w:p w:rsidR="004676C0" w:rsidRDefault="004676C0"/>
    <w:p w:rsidR="00574880" w:rsidRDefault="00D76731" w:rsidP="004676C0">
      <w:pPr>
        <w:pStyle w:val="ListParagraph"/>
        <w:numPr>
          <w:ilvl w:val="0"/>
          <w:numId w:val="10"/>
        </w:numPr>
      </w:pPr>
      <w:r>
        <w:t>Please submit your completed application via email to: police@fairfieldnj.org</w:t>
      </w:r>
    </w:p>
    <w:sectPr w:rsidR="0057488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827B34"/>
    <w:multiLevelType w:val="hybridMultilevel"/>
    <w:tmpl w:val="5AC80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6D13"/>
    <w:rsid w:val="0029639D"/>
    <w:rsid w:val="00326F90"/>
    <w:rsid w:val="004270C5"/>
    <w:rsid w:val="00432D0E"/>
    <w:rsid w:val="004676C0"/>
    <w:rsid w:val="004F2A12"/>
    <w:rsid w:val="00574880"/>
    <w:rsid w:val="00796611"/>
    <w:rsid w:val="00A722CD"/>
    <w:rsid w:val="00A73C0C"/>
    <w:rsid w:val="00AA1D8D"/>
    <w:rsid w:val="00B47730"/>
    <w:rsid w:val="00B722CE"/>
    <w:rsid w:val="00C6653B"/>
    <w:rsid w:val="00CB0664"/>
    <w:rsid w:val="00D767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D3CC19"/>
  <w14:defaultImageDpi w14:val="300"/>
  <w15:docId w15:val="{4D451355-1FCF-4977-80AF-EC1D6494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424BD5-8DB9-441D-9B26-45F0CCEED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Officer Stacy Chiarolanza</cp:lastModifiedBy>
  <cp:revision>9</cp:revision>
  <dcterms:created xsi:type="dcterms:W3CDTF">2013-12-23T23:15:00Z</dcterms:created>
  <dcterms:modified xsi:type="dcterms:W3CDTF">2026-05-20T12:45:00Z</dcterms:modified>
  <cp:category/>
</cp:coreProperties>
</file>